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F449" w14:textId="77777777" w:rsidR="00CE376E" w:rsidRDefault="00CE376E"/>
    <w:p w14:paraId="13AB7F95" w14:textId="2937EE4C" w:rsidR="00CE376E" w:rsidRPr="00FE5CF5" w:rsidRDefault="00000000" w:rsidP="00FE5CF5">
      <w:pPr>
        <w:spacing w:line="240" w:lineRule="auto"/>
        <w:jc w:val="both"/>
        <w:rPr>
          <w:rFonts w:ascii="Times New Roman" w:hAnsi="Times New Roman" w:cs="Times New Roman"/>
        </w:rPr>
      </w:pPr>
      <w:r w:rsidRPr="00FE5CF5">
        <w:rPr>
          <w:rFonts w:ascii="Times New Roman" w:hAnsi="Times New Roman" w:cs="Times New Roman"/>
        </w:rPr>
        <w:t>[</w:t>
      </w:r>
      <w:proofErr w:type="spellStart"/>
      <w:r w:rsidRPr="00FE5CF5">
        <w:rPr>
          <w:rFonts w:ascii="Times New Roman" w:hAnsi="Times New Roman" w:cs="Times New Roman"/>
        </w:rPr>
        <w:t>Mjesto</w:t>
      </w:r>
      <w:proofErr w:type="spellEnd"/>
      <w:r w:rsidRPr="00FE5CF5">
        <w:rPr>
          <w:rFonts w:ascii="Times New Roman" w:hAnsi="Times New Roman" w:cs="Times New Roman"/>
        </w:rPr>
        <w:t xml:space="preserve"> </w:t>
      </w:r>
      <w:proofErr w:type="spellStart"/>
      <w:r w:rsidRPr="00FE5CF5">
        <w:rPr>
          <w:rFonts w:ascii="Times New Roman" w:hAnsi="Times New Roman" w:cs="Times New Roman"/>
        </w:rPr>
        <w:t>i</w:t>
      </w:r>
      <w:proofErr w:type="spellEnd"/>
      <w:r w:rsidRPr="00FE5CF5">
        <w:rPr>
          <w:rFonts w:ascii="Times New Roman" w:hAnsi="Times New Roman" w:cs="Times New Roman"/>
        </w:rPr>
        <w:t xml:space="preserve"> datum]</w:t>
      </w:r>
    </w:p>
    <w:p w14:paraId="354A401C" w14:textId="77777777" w:rsidR="00CE376E" w:rsidRPr="00FE5CF5" w:rsidRDefault="00000000" w:rsidP="00FE5CF5">
      <w:pPr>
        <w:spacing w:line="240" w:lineRule="auto"/>
        <w:jc w:val="right"/>
        <w:rPr>
          <w:rFonts w:ascii="Times New Roman" w:hAnsi="Times New Roman" w:cs="Times New Roman"/>
        </w:rPr>
      </w:pPr>
      <w:r w:rsidRPr="00FE5CF5">
        <w:rPr>
          <w:rFonts w:ascii="Times New Roman" w:hAnsi="Times New Roman" w:cs="Times New Roman"/>
        </w:rPr>
        <w:t xml:space="preserve">JU Centar za kulturu i obrazovanje „Zuhdija </w:t>
      </w:r>
      <w:proofErr w:type="gramStart"/>
      <w:r w:rsidRPr="00FE5CF5">
        <w:rPr>
          <w:rFonts w:ascii="Times New Roman" w:hAnsi="Times New Roman" w:cs="Times New Roman"/>
        </w:rPr>
        <w:t>Žalić“</w:t>
      </w:r>
      <w:proofErr w:type="gramEnd"/>
    </w:p>
    <w:p w14:paraId="7C8A48DC" w14:textId="77777777" w:rsidR="00CE376E" w:rsidRPr="00FE5CF5" w:rsidRDefault="00000000" w:rsidP="00FE5CF5">
      <w:pPr>
        <w:spacing w:line="240" w:lineRule="auto"/>
        <w:jc w:val="right"/>
        <w:rPr>
          <w:rFonts w:ascii="Times New Roman" w:hAnsi="Times New Roman" w:cs="Times New Roman"/>
        </w:rPr>
      </w:pPr>
      <w:r w:rsidRPr="00FE5CF5">
        <w:rPr>
          <w:rFonts w:ascii="Times New Roman" w:hAnsi="Times New Roman" w:cs="Times New Roman"/>
        </w:rPr>
        <w:t>Ul. Ibrahima Mržljaka bb</w:t>
      </w:r>
    </w:p>
    <w:p w14:paraId="663812D2" w14:textId="623DCB8C" w:rsidR="00CE376E" w:rsidRPr="00FE5CF5" w:rsidRDefault="00000000" w:rsidP="00FE5CF5">
      <w:pPr>
        <w:spacing w:line="240" w:lineRule="auto"/>
        <w:jc w:val="right"/>
        <w:rPr>
          <w:rFonts w:ascii="Times New Roman" w:hAnsi="Times New Roman" w:cs="Times New Roman"/>
        </w:rPr>
      </w:pPr>
      <w:r w:rsidRPr="00FE5CF5">
        <w:rPr>
          <w:rFonts w:ascii="Times New Roman" w:hAnsi="Times New Roman" w:cs="Times New Roman"/>
        </w:rPr>
        <w:t>77230 Velika Kladuša</w:t>
      </w:r>
    </w:p>
    <w:p w14:paraId="1036E725" w14:textId="77777777" w:rsidR="00CE376E" w:rsidRPr="00FE5CF5" w:rsidRDefault="00000000" w:rsidP="00FE5CF5">
      <w:pPr>
        <w:pStyle w:val="Heading1"/>
        <w:spacing w:line="240" w:lineRule="auto"/>
        <w:jc w:val="both"/>
        <w:rPr>
          <w:rFonts w:ascii="Times New Roman" w:hAnsi="Times New Roman" w:cs="Times New Roman"/>
        </w:rPr>
      </w:pPr>
      <w:r w:rsidRPr="00FE5CF5">
        <w:rPr>
          <w:rFonts w:ascii="Times New Roman" w:hAnsi="Times New Roman" w:cs="Times New Roman"/>
        </w:rPr>
        <w:t>Predmet: Pismo namjere o sponzorstvu manifestacije „Kladuško ljeto 2025“</w:t>
      </w:r>
    </w:p>
    <w:p w14:paraId="254E3CA7" w14:textId="77777777" w:rsidR="00CE376E" w:rsidRPr="00FE5CF5" w:rsidRDefault="00CE376E" w:rsidP="00FE5CF5">
      <w:pPr>
        <w:spacing w:line="240" w:lineRule="auto"/>
        <w:jc w:val="both"/>
        <w:rPr>
          <w:rFonts w:ascii="Times New Roman" w:hAnsi="Times New Roman" w:cs="Times New Roman"/>
        </w:rPr>
      </w:pPr>
    </w:p>
    <w:p w14:paraId="45798DB6" w14:textId="762B52B9" w:rsidR="00CE376E" w:rsidRPr="00FE5CF5" w:rsidRDefault="00000000" w:rsidP="00FE5CF5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E5CF5">
        <w:rPr>
          <w:rFonts w:ascii="Times New Roman" w:hAnsi="Times New Roman" w:cs="Times New Roman"/>
        </w:rPr>
        <w:t>Poštovani</w:t>
      </w:r>
      <w:proofErr w:type="spellEnd"/>
      <w:r w:rsidRPr="00FE5CF5">
        <w:rPr>
          <w:rFonts w:ascii="Times New Roman" w:hAnsi="Times New Roman" w:cs="Times New Roman"/>
        </w:rPr>
        <w:t>,</w:t>
      </w:r>
      <w:r w:rsidRPr="00FE5CF5">
        <w:rPr>
          <w:rFonts w:ascii="Times New Roman" w:hAnsi="Times New Roman" w:cs="Times New Roman"/>
        </w:rPr>
        <w:br/>
      </w:r>
      <w:r w:rsidRPr="00FE5CF5">
        <w:rPr>
          <w:rFonts w:ascii="Times New Roman" w:hAnsi="Times New Roman" w:cs="Times New Roman"/>
        </w:rPr>
        <w:br/>
      </w:r>
      <w:r w:rsidR="00FE5CF5">
        <w:rPr>
          <w:rFonts w:ascii="Times New Roman" w:hAnsi="Times New Roman" w:cs="Times New Roman"/>
        </w:rPr>
        <w:t xml:space="preserve">U </w:t>
      </w:r>
      <w:proofErr w:type="spellStart"/>
      <w:r w:rsidR="00FE5CF5">
        <w:rPr>
          <w:rFonts w:ascii="Times New Roman" w:hAnsi="Times New Roman" w:cs="Times New Roman"/>
        </w:rPr>
        <w:t>skladu</w:t>
      </w:r>
      <w:proofErr w:type="spellEnd"/>
      <w:r w:rsidR="00FE5CF5">
        <w:rPr>
          <w:rFonts w:ascii="Times New Roman" w:hAnsi="Times New Roman" w:cs="Times New Roman"/>
        </w:rPr>
        <w:t xml:space="preserve"> </w:t>
      </w:r>
      <w:proofErr w:type="spellStart"/>
      <w:r w:rsidR="00FE5CF5">
        <w:rPr>
          <w:rFonts w:ascii="Times New Roman" w:hAnsi="Times New Roman" w:cs="Times New Roman"/>
        </w:rPr>
        <w:t>sa</w:t>
      </w:r>
      <w:proofErr w:type="spellEnd"/>
      <w:r w:rsidR="00FE5CF5">
        <w:rPr>
          <w:rFonts w:ascii="Times New Roman" w:hAnsi="Times New Roman" w:cs="Times New Roman"/>
        </w:rPr>
        <w:t xml:space="preserve"> </w:t>
      </w:r>
      <w:proofErr w:type="spellStart"/>
      <w:r w:rsidR="00FE5CF5">
        <w:rPr>
          <w:rFonts w:ascii="Times New Roman" w:hAnsi="Times New Roman" w:cs="Times New Roman"/>
        </w:rPr>
        <w:t>Javnim</w:t>
      </w:r>
      <w:proofErr w:type="spellEnd"/>
      <w:r w:rsidR="00FE5CF5">
        <w:rPr>
          <w:rFonts w:ascii="Times New Roman" w:hAnsi="Times New Roman" w:cs="Times New Roman"/>
        </w:rPr>
        <w:t xml:space="preserve"> </w:t>
      </w:r>
      <w:proofErr w:type="spellStart"/>
      <w:r w:rsidR="00FE5CF5">
        <w:rPr>
          <w:rFonts w:ascii="Times New Roman" w:hAnsi="Times New Roman" w:cs="Times New Roman"/>
        </w:rPr>
        <w:t>pozivom</w:t>
      </w:r>
      <w:proofErr w:type="spellEnd"/>
      <w:r w:rsidR="00FE5CF5">
        <w:rPr>
          <w:rFonts w:ascii="Times New Roman" w:hAnsi="Times New Roman" w:cs="Times New Roman"/>
        </w:rPr>
        <w:t xml:space="preserve"> za </w:t>
      </w:r>
      <w:proofErr w:type="spellStart"/>
      <w:r w:rsidR="00FE5CF5">
        <w:rPr>
          <w:rFonts w:ascii="Times New Roman" w:hAnsi="Times New Roman" w:cs="Times New Roman"/>
        </w:rPr>
        <w:t>sponzorstvo</w:t>
      </w:r>
      <w:proofErr w:type="spellEnd"/>
      <w:r w:rsidR="00FE5CF5">
        <w:rPr>
          <w:rFonts w:ascii="Times New Roman" w:hAnsi="Times New Roman" w:cs="Times New Roman"/>
        </w:rPr>
        <w:t xml:space="preserve"> </w:t>
      </w:r>
      <w:proofErr w:type="spellStart"/>
      <w:r w:rsidR="00FE5CF5">
        <w:rPr>
          <w:rFonts w:ascii="Times New Roman" w:hAnsi="Times New Roman" w:cs="Times New Roman"/>
        </w:rPr>
        <w:t>Manifestacije</w:t>
      </w:r>
      <w:proofErr w:type="spellEnd"/>
      <w:r w:rsidR="00FE5CF5">
        <w:rPr>
          <w:rFonts w:ascii="Times New Roman" w:hAnsi="Times New Roman" w:cs="Times New Roman"/>
        </w:rPr>
        <w:t xml:space="preserve"> “</w:t>
      </w:r>
      <w:proofErr w:type="spellStart"/>
      <w:r w:rsidR="00FE5CF5">
        <w:rPr>
          <w:rFonts w:ascii="Times New Roman" w:hAnsi="Times New Roman" w:cs="Times New Roman"/>
        </w:rPr>
        <w:t>Kladuško</w:t>
      </w:r>
      <w:proofErr w:type="spellEnd"/>
      <w:r w:rsidR="00FE5CF5">
        <w:rPr>
          <w:rFonts w:ascii="Times New Roman" w:hAnsi="Times New Roman" w:cs="Times New Roman"/>
        </w:rPr>
        <w:t xml:space="preserve"> </w:t>
      </w:r>
      <w:proofErr w:type="spellStart"/>
      <w:r w:rsidR="00FE5CF5">
        <w:rPr>
          <w:rFonts w:ascii="Times New Roman" w:hAnsi="Times New Roman" w:cs="Times New Roman"/>
        </w:rPr>
        <w:t>ljeto</w:t>
      </w:r>
      <w:proofErr w:type="spellEnd"/>
      <w:r w:rsidR="00FE5CF5">
        <w:rPr>
          <w:rFonts w:ascii="Times New Roman" w:hAnsi="Times New Roman" w:cs="Times New Roman"/>
        </w:rPr>
        <w:t xml:space="preserve"> 2025”, </w:t>
      </w:r>
      <w:proofErr w:type="spellStart"/>
      <w:r w:rsidR="00FE5CF5">
        <w:rPr>
          <w:rFonts w:ascii="Times New Roman" w:hAnsi="Times New Roman" w:cs="Times New Roman"/>
        </w:rPr>
        <w:t>broj</w:t>
      </w:r>
      <w:proofErr w:type="spellEnd"/>
      <w:r w:rsidR="00FE5CF5">
        <w:rPr>
          <w:rFonts w:ascii="Times New Roman" w:hAnsi="Times New Roman" w:cs="Times New Roman"/>
        </w:rPr>
        <w:t>. 75/25, od 02.</w:t>
      </w:r>
      <w:proofErr w:type="gramStart"/>
      <w:r w:rsidR="00FE5CF5">
        <w:rPr>
          <w:rFonts w:ascii="Times New Roman" w:hAnsi="Times New Roman" w:cs="Times New Roman"/>
        </w:rPr>
        <w:t>06.2025.godine</w:t>
      </w:r>
      <w:proofErr w:type="gramEnd"/>
      <w:r w:rsidR="00FE5CF5">
        <w:rPr>
          <w:rFonts w:ascii="Times New Roman" w:hAnsi="Times New Roman" w:cs="Times New Roman"/>
        </w:rPr>
        <w:t xml:space="preserve">, </w:t>
      </w:r>
      <w:proofErr w:type="spellStart"/>
      <w:r w:rsidRPr="00FE5CF5">
        <w:rPr>
          <w:rFonts w:ascii="Times New Roman" w:hAnsi="Times New Roman" w:cs="Times New Roman"/>
        </w:rPr>
        <w:t>ovim</w:t>
      </w:r>
      <w:proofErr w:type="spellEnd"/>
      <w:r w:rsidRPr="00FE5CF5">
        <w:rPr>
          <w:rFonts w:ascii="Times New Roman" w:hAnsi="Times New Roman" w:cs="Times New Roman"/>
        </w:rPr>
        <w:t xml:space="preserve"> </w:t>
      </w:r>
      <w:proofErr w:type="spellStart"/>
      <w:r w:rsidRPr="00FE5CF5">
        <w:rPr>
          <w:rFonts w:ascii="Times New Roman" w:hAnsi="Times New Roman" w:cs="Times New Roman"/>
        </w:rPr>
        <w:t>putem</w:t>
      </w:r>
      <w:proofErr w:type="spellEnd"/>
      <w:r w:rsidRPr="00FE5CF5">
        <w:rPr>
          <w:rFonts w:ascii="Times New Roman" w:hAnsi="Times New Roman" w:cs="Times New Roman"/>
        </w:rPr>
        <w:t xml:space="preserve"> </w:t>
      </w:r>
      <w:proofErr w:type="spellStart"/>
      <w:r w:rsidRPr="00FE5CF5">
        <w:rPr>
          <w:rFonts w:ascii="Times New Roman" w:hAnsi="Times New Roman" w:cs="Times New Roman"/>
        </w:rPr>
        <w:t>izražavamo</w:t>
      </w:r>
      <w:proofErr w:type="spellEnd"/>
      <w:r w:rsidRPr="00FE5CF5">
        <w:rPr>
          <w:rFonts w:ascii="Times New Roman" w:hAnsi="Times New Roman" w:cs="Times New Roman"/>
        </w:rPr>
        <w:t xml:space="preserve"> </w:t>
      </w:r>
      <w:proofErr w:type="spellStart"/>
      <w:r w:rsidRPr="00FE5CF5">
        <w:rPr>
          <w:rFonts w:ascii="Times New Roman" w:hAnsi="Times New Roman" w:cs="Times New Roman"/>
        </w:rPr>
        <w:t>namjeru</w:t>
      </w:r>
      <w:proofErr w:type="spellEnd"/>
      <w:r w:rsidRPr="00FE5CF5">
        <w:rPr>
          <w:rFonts w:ascii="Times New Roman" w:hAnsi="Times New Roman" w:cs="Times New Roman"/>
        </w:rPr>
        <w:t xml:space="preserve"> da </w:t>
      </w:r>
      <w:proofErr w:type="spellStart"/>
      <w:r w:rsidRPr="00FE5CF5">
        <w:rPr>
          <w:rFonts w:ascii="Times New Roman" w:hAnsi="Times New Roman" w:cs="Times New Roman"/>
        </w:rPr>
        <w:t>kao</w:t>
      </w:r>
      <w:proofErr w:type="spellEnd"/>
      <w:r w:rsidRPr="00FE5CF5">
        <w:rPr>
          <w:rFonts w:ascii="Times New Roman" w:hAnsi="Times New Roman" w:cs="Times New Roman"/>
        </w:rPr>
        <w:t xml:space="preserve"> pravno lice [</w:t>
      </w:r>
      <w:r w:rsidRPr="00FE5CF5">
        <w:rPr>
          <w:rFonts w:ascii="Times New Roman" w:hAnsi="Times New Roman" w:cs="Times New Roman"/>
          <w:i/>
          <w:iCs/>
        </w:rPr>
        <w:t>pun naziv firme</w:t>
      </w:r>
      <w:r w:rsidRPr="00FE5CF5">
        <w:rPr>
          <w:rFonts w:ascii="Times New Roman" w:hAnsi="Times New Roman" w:cs="Times New Roman"/>
        </w:rPr>
        <w:t xml:space="preserve">], sa sjedištem u </w:t>
      </w:r>
      <w:r w:rsidRPr="00FE5CF5">
        <w:rPr>
          <w:rFonts w:ascii="Times New Roman" w:hAnsi="Times New Roman" w:cs="Times New Roman"/>
          <w:i/>
          <w:iCs/>
        </w:rPr>
        <w:t>[adresa firme, grad</w:t>
      </w:r>
      <w:r w:rsidRPr="00FE5CF5">
        <w:rPr>
          <w:rFonts w:ascii="Times New Roman" w:hAnsi="Times New Roman" w:cs="Times New Roman"/>
        </w:rPr>
        <w:t>], učestvujemo kao sponzor manifestacije „Kladuško ljeto 2025“, koju organizira JU Centar za kulturu i obrazovanje „Zuhdija Žalić“ Velika Kladuša.</w:t>
      </w:r>
      <w:r w:rsidRPr="00FE5CF5">
        <w:rPr>
          <w:rFonts w:ascii="Times New Roman" w:hAnsi="Times New Roman" w:cs="Times New Roman"/>
        </w:rPr>
        <w:br/>
      </w:r>
      <w:r w:rsidRPr="00FE5CF5">
        <w:rPr>
          <w:rFonts w:ascii="Times New Roman" w:hAnsi="Times New Roman" w:cs="Times New Roman"/>
        </w:rPr>
        <w:br/>
        <w:t>Prepoznajući značaj ove tradicionalne manifestacije za lokalnu zajednicu i kulturni život grada, želimo doprinijeti njenoj realizaciji i uspjehu kroz oblik finansijske i/ili tehničke podrške.</w:t>
      </w:r>
      <w:r w:rsidRPr="00FE5CF5">
        <w:rPr>
          <w:rFonts w:ascii="Times New Roman" w:hAnsi="Times New Roman" w:cs="Times New Roman"/>
        </w:rPr>
        <w:br/>
      </w:r>
    </w:p>
    <w:p w14:paraId="633E5E0D" w14:textId="3D8DDCB4" w:rsidR="00CE376E" w:rsidRPr="00FE5CF5" w:rsidRDefault="00000000" w:rsidP="00FE5CF5">
      <w:pPr>
        <w:spacing w:line="240" w:lineRule="auto"/>
        <w:jc w:val="both"/>
        <w:rPr>
          <w:rFonts w:ascii="Times New Roman" w:hAnsi="Times New Roman" w:cs="Times New Roman"/>
        </w:rPr>
      </w:pPr>
      <w:r w:rsidRPr="00FE5CF5">
        <w:rPr>
          <w:rFonts w:ascii="Times New Roman" w:hAnsi="Times New Roman" w:cs="Times New Roman"/>
        </w:rPr>
        <w:t xml:space="preserve">Naša firma je </w:t>
      </w:r>
      <w:proofErr w:type="spellStart"/>
      <w:r w:rsidRPr="00FE5CF5">
        <w:rPr>
          <w:rFonts w:ascii="Times New Roman" w:hAnsi="Times New Roman" w:cs="Times New Roman"/>
        </w:rPr>
        <w:t>spremna</w:t>
      </w:r>
      <w:proofErr w:type="spellEnd"/>
      <w:r w:rsidRPr="00FE5CF5">
        <w:rPr>
          <w:rFonts w:ascii="Times New Roman" w:hAnsi="Times New Roman" w:cs="Times New Roman"/>
        </w:rPr>
        <w:t xml:space="preserve"> </w:t>
      </w:r>
      <w:proofErr w:type="spellStart"/>
      <w:r w:rsidRPr="00FE5CF5">
        <w:rPr>
          <w:rFonts w:ascii="Times New Roman" w:hAnsi="Times New Roman" w:cs="Times New Roman"/>
        </w:rPr>
        <w:t>pružiti</w:t>
      </w:r>
      <w:proofErr w:type="spellEnd"/>
      <w:r w:rsidRPr="00FE5CF5">
        <w:rPr>
          <w:rFonts w:ascii="Times New Roman" w:hAnsi="Times New Roman" w:cs="Times New Roman"/>
        </w:rPr>
        <w:t xml:space="preserve"> </w:t>
      </w:r>
      <w:proofErr w:type="spellStart"/>
      <w:r w:rsidRPr="00FE5CF5">
        <w:rPr>
          <w:rFonts w:ascii="Times New Roman" w:hAnsi="Times New Roman" w:cs="Times New Roman"/>
        </w:rPr>
        <w:t>sponzorstvo</w:t>
      </w:r>
      <w:proofErr w:type="spellEnd"/>
      <w:r w:rsidR="00FE5CF5">
        <w:rPr>
          <w:rFonts w:ascii="Times New Roman" w:hAnsi="Times New Roman" w:cs="Times New Roman"/>
        </w:rPr>
        <w:t xml:space="preserve">, </w:t>
      </w:r>
      <w:proofErr w:type="spellStart"/>
      <w:r w:rsidR="00FE5CF5">
        <w:rPr>
          <w:rFonts w:ascii="Times New Roman" w:hAnsi="Times New Roman" w:cs="Times New Roman"/>
        </w:rPr>
        <w:t>kao</w:t>
      </w:r>
      <w:proofErr w:type="spellEnd"/>
      <w:r w:rsidR="00FE5CF5">
        <w:rPr>
          <w:rFonts w:ascii="Times New Roman" w:hAnsi="Times New Roman" w:cs="Times New Roman"/>
        </w:rPr>
        <w:t xml:space="preserve"> GENERALNI / ZLATNI / SREBRENI / SPONZOR </w:t>
      </w:r>
      <w:proofErr w:type="gramStart"/>
      <w:r w:rsidR="00FE5CF5">
        <w:rPr>
          <w:rFonts w:ascii="Times New Roman" w:hAnsi="Times New Roman" w:cs="Times New Roman"/>
        </w:rPr>
        <w:t>/(</w:t>
      </w:r>
      <w:proofErr w:type="spellStart"/>
      <w:proofErr w:type="gramEnd"/>
      <w:r w:rsidR="00FE5CF5">
        <w:rPr>
          <w:rFonts w:ascii="Times New Roman" w:hAnsi="Times New Roman" w:cs="Times New Roman"/>
        </w:rPr>
        <w:t>zaokružiti</w:t>
      </w:r>
      <w:proofErr w:type="spellEnd"/>
      <w:r w:rsidR="00FE5CF5">
        <w:rPr>
          <w:rFonts w:ascii="Times New Roman" w:hAnsi="Times New Roman" w:cs="Times New Roman"/>
        </w:rPr>
        <w:t xml:space="preserve"> </w:t>
      </w:r>
      <w:proofErr w:type="spellStart"/>
      <w:r w:rsidR="00FE5CF5">
        <w:rPr>
          <w:rFonts w:ascii="Times New Roman" w:hAnsi="Times New Roman" w:cs="Times New Roman"/>
        </w:rPr>
        <w:t>oznaku</w:t>
      </w:r>
      <w:proofErr w:type="spellEnd"/>
      <w:r w:rsidR="00FE5CF5">
        <w:rPr>
          <w:rFonts w:ascii="Times New Roman" w:hAnsi="Times New Roman" w:cs="Times New Roman"/>
        </w:rPr>
        <w:t xml:space="preserve"> </w:t>
      </w:r>
      <w:proofErr w:type="spellStart"/>
      <w:r w:rsidR="00FE5CF5">
        <w:rPr>
          <w:rFonts w:ascii="Times New Roman" w:hAnsi="Times New Roman" w:cs="Times New Roman"/>
        </w:rPr>
        <w:t>sponzora</w:t>
      </w:r>
      <w:proofErr w:type="spellEnd"/>
      <w:r w:rsidR="00FE5CF5">
        <w:rPr>
          <w:rFonts w:ascii="Times New Roman" w:hAnsi="Times New Roman" w:cs="Times New Roman"/>
        </w:rPr>
        <w:t xml:space="preserve">), </w:t>
      </w:r>
      <w:r w:rsidRPr="00FE5CF5">
        <w:rPr>
          <w:rFonts w:ascii="Times New Roman" w:hAnsi="Times New Roman" w:cs="Times New Roman"/>
        </w:rPr>
        <w:t xml:space="preserve">u </w:t>
      </w:r>
      <w:proofErr w:type="spellStart"/>
      <w:r w:rsidRPr="00FE5CF5">
        <w:rPr>
          <w:rFonts w:ascii="Times New Roman" w:hAnsi="Times New Roman" w:cs="Times New Roman"/>
        </w:rPr>
        <w:t>sljedećem</w:t>
      </w:r>
      <w:proofErr w:type="spellEnd"/>
      <w:r w:rsidRPr="00FE5CF5">
        <w:rPr>
          <w:rFonts w:ascii="Times New Roman" w:hAnsi="Times New Roman" w:cs="Times New Roman"/>
        </w:rPr>
        <w:t xml:space="preserve"> </w:t>
      </w:r>
      <w:proofErr w:type="spellStart"/>
      <w:r w:rsidRPr="00FE5CF5">
        <w:rPr>
          <w:rFonts w:ascii="Times New Roman" w:hAnsi="Times New Roman" w:cs="Times New Roman"/>
        </w:rPr>
        <w:t>obliku</w:t>
      </w:r>
      <w:proofErr w:type="spellEnd"/>
      <w:r w:rsidRPr="00FE5CF5">
        <w:rPr>
          <w:rFonts w:ascii="Times New Roman" w:hAnsi="Times New Roman" w:cs="Times New Roman"/>
        </w:rPr>
        <w:t xml:space="preserve"> (</w:t>
      </w:r>
      <w:proofErr w:type="spellStart"/>
      <w:r w:rsidRPr="00FE5CF5">
        <w:rPr>
          <w:rFonts w:ascii="Times New Roman" w:hAnsi="Times New Roman" w:cs="Times New Roman"/>
        </w:rPr>
        <w:t>molimo</w:t>
      </w:r>
      <w:proofErr w:type="spellEnd"/>
      <w:r w:rsidRPr="00FE5CF5">
        <w:rPr>
          <w:rFonts w:ascii="Times New Roman" w:hAnsi="Times New Roman" w:cs="Times New Roman"/>
        </w:rPr>
        <w:t xml:space="preserve"> </w:t>
      </w:r>
      <w:proofErr w:type="spellStart"/>
      <w:r w:rsidRPr="00FE5CF5">
        <w:rPr>
          <w:rFonts w:ascii="Times New Roman" w:hAnsi="Times New Roman" w:cs="Times New Roman"/>
        </w:rPr>
        <w:t>označite</w:t>
      </w:r>
      <w:proofErr w:type="spellEnd"/>
      <w:r w:rsidRPr="00FE5CF5">
        <w:rPr>
          <w:rFonts w:ascii="Times New Roman" w:hAnsi="Times New Roman" w:cs="Times New Roman"/>
        </w:rPr>
        <w:t xml:space="preserve"> </w:t>
      </w:r>
      <w:proofErr w:type="spellStart"/>
      <w:r w:rsidRPr="00FE5CF5">
        <w:rPr>
          <w:rFonts w:ascii="Times New Roman" w:hAnsi="Times New Roman" w:cs="Times New Roman"/>
        </w:rPr>
        <w:t>ili</w:t>
      </w:r>
      <w:proofErr w:type="spellEnd"/>
      <w:r w:rsidRPr="00FE5CF5">
        <w:rPr>
          <w:rFonts w:ascii="Times New Roman" w:hAnsi="Times New Roman" w:cs="Times New Roman"/>
        </w:rPr>
        <w:t xml:space="preserve"> opišite):</w:t>
      </w:r>
    </w:p>
    <w:p w14:paraId="6AAAF7E1" w14:textId="77777777" w:rsidR="00CE376E" w:rsidRPr="00FE5CF5" w:rsidRDefault="00000000" w:rsidP="00FE5CF5">
      <w:pPr>
        <w:spacing w:line="240" w:lineRule="auto"/>
        <w:jc w:val="both"/>
        <w:rPr>
          <w:rFonts w:ascii="Times New Roman" w:hAnsi="Times New Roman" w:cs="Times New Roman"/>
        </w:rPr>
      </w:pPr>
      <w:r w:rsidRPr="00FE5CF5">
        <w:rPr>
          <w:rFonts w:ascii="Segoe UI Symbol" w:hAnsi="Segoe UI Symbol" w:cs="Segoe UI Symbol"/>
        </w:rPr>
        <w:t>☐</w:t>
      </w:r>
      <w:r w:rsidRPr="00FE5CF5">
        <w:rPr>
          <w:rFonts w:ascii="Times New Roman" w:hAnsi="Times New Roman" w:cs="Times New Roman"/>
        </w:rPr>
        <w:t xml:space="preserve"> Finansijsko sponzorstvo u iznosu od: ______________ KM</w:t>
      </w:r>
    </w:p>
    <w:p w14:paraId="3BF466CE" w14:textId="77777777" w:rsidR="00CE376E" w:rsidRPr="00FE5CF5" w:rsidRDefault="00000000" w:rsidP="00FE5CF5">
      <w:pPr>
        <w:spacing w:line="240" w:lineRule="auto"/>
        <w:jc w:val="both"/>
        <w:rPr>
          <w:rFonts w:ascii="Times New Roman" w:hAnsi="Times New Roman" w:cs="Times New Roman"/>
        </w:rPr>
      </w:pPr>
      <w:r w:rsidRPr="00FE5CF5">
        <w:rPr>
          <w:rFonts w:ascii="Segoe UI Symbol" w:hAnsi="Segoe UI Symbol" w:cs="Segoe UI Symbol"/>
        </w:rPr>
        <w:t>☐</w:t>
      </w:r>
      <w:r w:rsidRPr="00FE5CF5">
        <w:rPr>
          <w:rFonts w:ascii="Times New Roman" w:hAnsi="Times New Roman" w:cs="Times New Roman"/>
        </w:rPr>
        <w:t xml:space="preserve"> Donacija u robi/uslugama: ___________________________</w:t>
      </w:r>
    </w:p>
    <w:p w14:paraId="0FDEB6D0" w14:textId="37872E1B" w:rsidR="00CE376E" w:rsidRPr="00FE5CF5" w:rsidRDefault="00000000" w:rsidP="00FE5CF5">
      <w:pPr>
        <w:spacing w:line="240" w:lineRule="auto"/>
        <w:jc w:val="both"/>
        <w:rPr>
          <w:rFonts w:ascii="Times New Roman" w:hAnsi="Times New Roman" w:cs="Times New Roman"/>
        </w:rPr>
      </w:pPr>
      <w:r w:rsidRPr="00FE5CF5">
        <w:rPr>
          <w:rFonts w:ascii="Segoe UI Symbol" w:hAnsi="Segoe UI Symbol" w:cs="Segoe UI Symbol"/>
        </w:rPr>
        <w:t>☐</w:t>
      </w:r>
      <w:r w:rsidRPr="00FE5CF5">
        <w:rPr>
          <w:rFonts w:ascii="Times New Roman" w:hAnsi="Times New Roman" w:cs="Times New Roman"/>
        </w:rPr>
        <w:t xml:space="preserve"> </w:t>
      </w:r>
      <w:proofErr w:type="spellStart"/>
      <w:r w:rsidRPr="00FE5CF5">
        <w:rPr>
          <w:rFonts w:ascii="Times New Roman" w:hAnsi="Times New Roman" w:cs="Times New Roman"/>
        </w:rPr>
        <w:t>Drugo</w:t>
      </w:r>
      <w:proofErr w:type="spellEnd"/>
      <w:r w:rsidRPr="00FE5CF5">
        <w:rPr>
          <w:rFonts w:ascii="Times New Roman" w:hAnsi="Times New Roman" w:cs="Times New Roman"/>
        </w:rPr>
        <w:t>: ___________________________________________</w:t>
      </w:r>
    </w:p>
    <w:p w14:paraId="210E4AF3" w14:textId="77777777" w:rsidR="00CE376E" w:rsidRPr="00FE5CF5" w:rsidRDefault="00CE376E" w:rsidP="00FE5CF5">
      <w:pPr>
        <w:spacing w:line="240" w:lineRule="auto"/>
        <w:rPr>
          <w:rFonts w:ascii="Times New Roman" w:hAnsi="Times New Roman" w:cs="Times New Roman"/>
        </w:rPr>
      </w:pPr>
    </w:p>
    <w:p w14:paraId="3C5DFEB4" w14:textId="448C483C" w:rsidR="00CE376E" w:rsidRPr="00FE5CF5" w:rsidRDefault="00000000" w:rsidP="00FE5CF5">
      <w:pPr>
        <w:spacing w:line="240" w:lineRule="auto"/>
        <w:rPr>
          <w:rFonts w:ascii="Times New Roman" w:hAnsi="Times New Roman" w:cs="Times New Roman"/>
        </w:rPr>
      </w:pPr>
      <w:r w:rsidRPr="00FE5CF5">
        <w:rPr>
          <w:rFonts w:ascii="Times New Roman" w:hAnsi="Times New Roman" w:cs="Times New Roman"/>
        </w:rPr>
        <w:t xml:space="preserve">Molimo vas da nas kontaktirate radi preciziranja uvjeta sponzorstva i zaključenja sporazuma o saradnji. Radujemo se mogućnosti partnerstva i zajedničkog </w:t>
      </w:r>
      <w:proofErr w:type="spellStart"/>
      <w:r w:rsidRPr="00FE5CF5">
        <w:rPr>
          <w:rFonts w:ascii="Times New Roman" w:hAnsi="Times New Roman" w:cs="Times New Roman"/>
        </w:rPr>
        <w:t>doprinosa</w:t>
      </w:r>
      <w:proofErr w:type="spellEnd"/>
      <w:r w:rsidRPr="00FE5CF5">
        <w:rPr>
          <w:rFonts w:ascii="Times New Roman" w:hAnsi="Times New Roman" w:cs="Times New Roman"/>
        </w:rPr>
        <w:t xml:space="preserve"> </w:t>
      </w:r>
      <w:proofErr w:type="spellStart"/>
      <w:r w:rsidRPr="00FE5CF5">
        <w:rPr>
          <w:rFonts w:ascii="Times New Roman" w:hAnsi="Times New Roman" w:cs="Times New Roman"/>
        </w:rPr>
        <w:t>kvalitetnoj</w:t>
      </w:r>
      <w:proofErr w:type="spellEnd"/>
      <w:r w:rsidRPr="00FE5CF5">
        <w:rPr>
          <w:rFonts w:ascii="Times New Roman" w:hAnsi="Times New Roman" w:cs="Times New Roman"/>
        </w:rPr>
        <w:t xml:space="preserve"> </w:t>
      </w:r>
      <w:proofErr w:type="spellStart"/>
      <w:r w:rsidRPr="00FE5CF5">
        <w:rPr>
          <w:rFonts w:ascii="Times New Roman" w:hAnsi="Times New Roman" w:cs="Times New Roman"/>
        </w:rPr>
        <w:t>realizaciji</w:t>
      </w:r>
      <w:proofErr w:type="spellEnd"/>
      <w:r w:rsidRPr="00FE5CF5">
        <w:rPr>
          <w:rFonts w:ascii="Times New Roman" w:hAnsi="Times New Roman" w:cs="Times New Roman"/>
        </w:rPr>
        <w:t xml:space="preserve"> „</w:t>
      </w:r>
      <w:proofErr w:type="spellStart"/>
      <w:r w:rsidRPr="00FE5CF5">
        <w:rPr>
          <w:rFonts w:ascii="Times New Roman" w:hAnsi="Times New Roman" w:cs="Times New Roman"/>
        </w:rPr>
        <w:t>Kladuškog</w:t>
      </w:r>
      <w:proofErr w:type="spellEnd"/>
      <w:r w:rsidR="00FE5CF5">
        <w:rPr>
          <w:rFonts w:ascii="Times New Roman" w:hAnsi="Times New Roman" w:cs="Times New Roman"/>
        </w:rPr>
        <w:t xml:space="preserve"> </w:t>
      </w:r>
      <w:proofErr w:type="spellStart"/>
      <w:r w:rsidRPr="00FE5CF5">
        <w:rPr>
          <w:rFonts w:ascii="Times New Roman" w:hAnsi="Times New Roman" w:cs="Times New Roman"/>
        </w:rPr>
        <w:t>ljeta</w:t>
      </w:r>
      <w:proofErr w:type="spellEnd"/>
      <w:r w:rsidRPr="00FE5CF5">
        <w:rPr>
          <w:rFonts w:ascii="Times New Roman" w:hAnsi="Times New Roman" w:cs="Times New Roman"/>
        </w:rPr>
        <w:t xml:space="preserve"> 2025“.</w:t>
      </w:r>
      <w:r w:rsidRPr="00FE5CF5">
        <w:rPr>
          <w:rFonts w:ascii="Times New Roman" w:hAnsi="Times New Roman" w:cs="Times New Roman"/>
        </w:rPr>
        <w:br/>
      </w:r>
    </w:p>
    <w:p w14:paraId="7D012298" w14:textId="77777777" w:rsidR="00CE376E" w:rsidRPr="00FE5CF5" w:rsidRDefault="00000000" w:rsidP="00FE5CF5">
      <w:pPr>
        <w:spacing w:line="240" w:lineRule="auto"/>
        <w:jc w:val="both"/>
        <w:rPr>
          <w:rFonts w:ascii="Times New Roman" w:hAnsi="Times New Roman" w:cs="Times New Roman"/>
        </w:rPr>
      </w:pPr>
      <w:r w:rsidRPr="00FE5CF5">
        <w:rPr>
          <w:rFonts w:ascii="Times New Roman" w:hAnsi="Times New Roman" w:cs="Times New Roman"/>
        </w:rPr>
        <w:t>S poštovanjem,</w:t>
      </w:r>
    </w:p>
    <w:p w14:paraId="2F990DF1" w14:textId="77777777" w:rsidR="00CE376E" w:rsidRPr="00FE5CF5" w:rsidRDefault="00000000" w:rsidP="00FE5CF5">
      <w:pPr>
        <w:spacing w:line="240" w:lineRule="auto"/>
        <w:jc w:val="both"/>
        <w:rPr>
          <w:rFonts w:ascii="Times New Roman" w:hAnsi="Times New Roman" w:cs="Times New Roman"/>
        </w:rPr>
      </w:pPr>
      <w:r w:rsidRPr="00FE5CF5">
        <w:rPr>
          <w:rFonts w:ascii="Times New Roman" w:hAnsi="Times New Roman" w:cs="Times New Roman"/>
        </w:rPr>
        <w:t>[Ime i prezime odgovorne osobe]</w:t>
      </w:r>
    </w:p>
    <w:p w14:paraId="1DB89F9C" w14:textId="77777777" w:rsidR="00CE376E" w:rsidRPr="00FE5CF5" w:rsidRDefault="00000000" w:rsidP="00FE5CF5">
      <w:pPr>
        <w:spacing w:line="240" w:lineRule="auto"/>
        <w:jc w:val="both"/>
        <w:rPr>
          <w:rFonts w:ascii="Times New Roman" w:hAnsi="Times New Roman" w:cs="Times New Roman"/>
        </w:rPr>
      </w:pPr>
      <w:r w:rsidRPr="00FE5CF5">
        <w:rPr>
          <w:rFonts w:ascii="Times New Roman" w:hAnsi="Times New Roman" w:cs="Times New Roman"/>
        </w:rPr>
        <w:t>[Pozicija]</w:t>
      </w:r>
    </w:p>
    <w:p w14:paraId="4ECFDAF8" w14:textId="77777777" w:rsidR="00CE376E" w:rsidRPr="00FE5CF5" w:rsidRDefault="00000000" w:rsidP="00FE5CF5">
      <w:pPr>
        <w:spacing w:line="240" w:lineRule="auto"/>
        <w:jc w:val="both"/>
        <w:rPr>
          <w:rFonts w:ascii="Times New Roman" w:hAnsi="Times New Roman" w:cs="Times New Roman"/>
        </w:rPr>
      </w:pPr>
      <w:r w:rsidRPr="00FE5CF5">
        <w:rPr>
          <w:rFonts w:ascii="Times New Roman" w:hAnsi="Times New Roman" w:cs="Times New Roman"/>
        </w:rPr>
        <w:t>[Naziv firme]</w:t>
      </w:r>
    </w:p>
    <w:p w14:paraId="171037E2" w14:textId="77777777" w:rsidR="00CE376E" w:rsidRPr="00FE5CF5" w:rsidRDefault="00000000" w:rsidP="00FE5CF5">
      <w:pPr>
        <w:spacing w:line="240" w:lineRule="auto"/>
        <w:jc w:val="both"/>
        <w:rPr>
          <w:rFonts w:ascii="Times New Roman" w:hAnsi="Times New Roman" w:cs="Times New Roman"/>
        </w:rPr>
      </w:pPr>
      <w:r w:rsidRPr="00FE5CF5">
        <w:rPr>
          <w:rFonts w:ascii="Times New Roman" w:hAnsi="Times New Roman" w:cs="Times New Roman"/>
        </w:rPr>
        <w:t>[Telefon / Email]</w:t>
      </w:r>
    </w:p>
    <w:p w14:paraId="643CA022" w14:textId="77777777" w:rsidR="00CE376E" w:rsidRPr="00FE5CF5" w:rsidRDefault="00000000" w:rsidP="00FE5CF5">
      <w:pPr>
        <w:spacing w:line="240" w:lineRule="auto"/>
        <w:jc w:val="both"/>
        <w:rPr>
          <w:rFonts w:ascii="Times New Roman" w:hAnsi="Times New Roman" w:cs="Times New Roman"/>
        </w:rPr>
      </w:pPr>
      <w:r w:rsidRPr="00FE5CF5">
        <w:rPr>
          <w:rFonts w:ascii="Times New Roman" w:hAnsi="Times New Roman" w:cs="Times New Roman"/>
        </w:rPr>
        <w:t>[Pečat i potpis]</w:t>
      </w:r>
    </w:p>
    <w:sectPr w:rsidR="00CE376E" w:rsidRPr="00FE5C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1568659">
    <w:abstractNumId w:val="8"/>
  </w:num>
  <w:num w:numId="2" w16cid:durableId="1014722494">
    <w:abstractNumId w:val="6"/>
  </w:num>
  <w:num w:numId="3" w16cid:durableId="1504734617">
    <w:abstractNumId w:val="5"/>
  </w:num>
  <w:num w:numId="4" w16cid:durableId="1094475339">
    <w:abstractNumId w:val="4"/>
  </w:num>
  <w:num w:numId="5" w16cid:durableId="1728381199">
    <w:abstractNumId w:val="7"/>
  </w:num>
  <w:num w:numId="6" w16cid:durableId="1994793273">
    <w:abstractNumId w:val="3"/>
  </w:num>
  <w:num w:numId="7" w16cid:durableId="171258988">
    <w:abstractNumId w:val="2"/>
  </w:num>
  <w:num w:numId="8" w16cid:durableId="1966815555">
    <w:abstractNumId w:val="1"/>
  </w:num>
  <w:num w:numId="9" w16cid:durableId="908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B777C"/>
    <w:rsid w:val="00AA1D8D"/>
    <w:rsid w:val="00B47730"/>
    <w:rsid w:val="00CB0664"/>
    <w:rsid w:val="00CE376E"/>
    <w:rsid w:val="00FC693F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E268A"/>
  <w14:defaultImageDpi w14:val="300"/>
  <w15:docId w15:val="{2866BD46-41F4-4BF3-B069-218C652A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Lajla Žalić Dautović</cp:lastModifiedBy>
  <cp:revision>2</cp:revision>
  <cp:lastPrinted>2025-06-03T12:33:00Z</cp:lastPrinted>
  <dcterms:created xsi:type="dcterms:W3CDTF">2025-06-03T12:44:00Z</dcterms:created>
  <dcterms:modified xsi:type="dcterms:W3CDTF">2025-06-03T12:44:00Z</dcterms:modified>
  <cp:category/>
</cp:coreProperties>
</file>